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Referral Form</w:t>
      </w:r>
    </w:p>
    <w:p>
      <w:pPr>
        <w:jc w:val="center"/>
      </w:pPr>
      <w:r>
        <w:t>6-Week Online Mindfulness-Based Group Programme (Maithili Language)</w:t>
      </w:r>
    </w:p>
    <w:p>
      <w:pPr>
        <w:jc w:val="center"/>
      </w:pPr>
      <w:r>
        <w:t>Namaste Mindfulness</w:t>
      </w:r>
    </w:p>
    <w:p>
      <w:r>
        <w:br/>
      </w:r>
    </w:p>
    <w:p>
      <w:pPr>
        <w:pStyle w:val="Heading2"/>
      </w:pPr>
      <w:r>
        <w:t>1. Referring Clinician Details</w:t>
      </w:r>
    </w:p>
    <w:p>
      <w:r>
        <w:t>Full Name: __________________________________________</w:t>
      </w:r>
    </w:p>
    <w:p>
      <w:r>
        <w:t>Professional Title: ____________________________________</w:t>
      </w:r>
    </w:p>
    <w:p>
      <w:r>
        <w:t>Registration / License Number (if applicable): ____________________</w:t>
      </w:r>
    </w:p>
    <w:p>
      <w:r>
        <w:t>Organization / Clinic: __________________________________</w:t>
      </w:r>
    </w:p>
    <w:p>
      <w:r>
        <w:t>Email: __________________________________________</w:t>
      </w:r>
    </w:p>
    <w:p>
      <w:r>
        <w:t>Phone: __________________________________________</w:t>
      </w:r>
    </w:p>
    <w:p>
      <w:pPr>
        <w:pStyle w:val="Heading2"/>
      </w:pPr>
      <w:r>
        <w:t>2. Patient Details</w:t>
      </w:r>
    </w:p>
    <w:p>
      <w:r>
        <w:t>Full Name: __________________________________________</w:t>
      </w:r>
    </w:p>
    <w:p>
      <w:r>
        <w:t>Age: __________</w:t>
      </w:r>
    </w:p>
    <w:p>
      <w:r>
        <w:t>Gender: __________________</w:t>
      </w:r>
    </w:p>
    <w:p>
      <w:r>
        <w:t>Primary Language: __________________</w:t>
      </w:r>
    </w:p>
    <w:p>
      <w:r>
        <w:t>Phone: __________________________________________</w:t>
      </w:r>
    </w:p>
    <w:p>
      <w:r>
        <w:t>Email: __________________________________________</w:t>
      </w:r>
    </w:p>
    <w:p>
      <w:r>
        <w:t>☐ Patient has provided consent for this referral</w:t>
      </w:r>
    </w:p>
    <w:p>
      <w:r>
        <w:t>☐ Patient consents to be contacted by Namaste Mindfulness</w:t>
      </w:r>
    </w:p>
    <w:p>
      <w:pPr>
        <w:pStyle w:val="Heading2"/>
      </w:pPr>
      <w:r>
        <w:t>3. Clinical Information</w:t>
      </w:r>
    </w:p>
    <w:p>
      <w:r>
        <w:t>Primary Concern (please tick):</w:t>
      </w:r>
    </w:p>
    <w:p>
      <w:r>
        <w:t>☐ Chronic Anxiety</w:t>
      </w:r>
    </w:p>
    <w:p>
      <w:r>
        <w:t>☐ Generalized Anxiety</w:t>
      </w:r>
    </w:p>
    <w:p>
      <w:r>
        <w:t>☐ Mild–Moderate Depression</w:t>
      </w:r>
    </w:p>
    <w:p>
      <w:r>
        <w:t>☐ Recurrent Depression (currently stable)</w:t>
      </w:r>
    </w:p>
    <w:p>
      <w:r>
        <w:t>☐ Stress-related difficulties</w:t>
      </w:r>
    </w:p>
    <w:p>
      <w:r>
        <w:t>☐ Other: _______________________________</w:t>
      </w:r>
    </w:p>
    <w:p>
      <w:r>
        <w:br/>
        <w:t>Duration of Symptoms: _______________________________</w:t>
      </w:r>
    </w:p>
    <w:p>
      <w:r>
        <w:br/>
        <w:t>Current Risk Status:</w:t>
      </w:r>
    </w:p>
    <w:p>
      <w:r>
        <w:t>☐ No current risk concerns</w:t>
      </w:r>
    </w:p>
    <w:p>
      <w:r>
        <w:t>☐ No active suicidal ideation</w:t>
      </w:r>
    </w:p>
    <w:p>
      <w:r>
        <w:t>☐ History of suicidal ideation (currently stable)</w:t>
      </w:r>
    </w:p>
    <w:p>
      <w:r>
        <w:t>☐ Other (please specify): _______________________________</w:t>
      </w:r>
    </w:p>
    <w:p>
      <w:r>
        <w:br/>
        <w:t>Current Treatment:</w:t>
      </w:r>
    </w:p>
    <w:p>
      <w:r>
        <w:t>☐ Not in treatment</w:t>
      </w:r>
    </w:p>
    <w:p>
      <w:r>
        <w:t>☐ Medication (please specify): __________________________</w:t>
      </w:r>
    </w:p>
    <w:p>
      <w:r>
        <w:t>☐ Individual therapy</w:t>
      </w:r>
    </w:p>
    <w:p>
      <w:r>
        <w:t>☐ Other: __________________________________________</w:t>
      </w:r>
    </w:p>
    <w:p>
      <w:pPr>
        <w:pStyle w:val="Heading2"/>
      </w:pPr>
      <w:r>
        <w:t>4. Suitability for Group Mindfulness Intervention</w:t>
      </w:r>
    </w:p>
    <w:p>
      <w:r>
        <w:t>In your clinical opinion, is the patient suitable for a structured 6-week online group mindfulness programme?</w:t>
      </w:r>
    </w:p>
    <w:p>
      <w:r>
        <w:t>☐ Yes</w:t>
      </w:r>
    </w:p>
    <w:p>
      <w:r>
        <w:t>☐ Yes, with monitoring</w:t>
      </w:r>
    </w:p>
    <w:p>
      <w:r>
        <w:t>☐ Not suitable at this time</w:t>
      </w:r>
    </w:p>
    <w:p>
      <w:r>
        <w:br/>
        <w:t>Additional comments (optional):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pPr>
        <w:pStyle w:val="Heading2"/>
      </w:pPr>
      <w:r>
        <w:t>5. Programme Information (For Clinician Reference)</w:t>
      </w:r>
    </w:p>
    <w:p>
      <w:r>
        <w:t>The Maithili-language 6-week online programme includes:</w:t>
      </w:r>
    </w:p>
    <w:p>
      <w:r>
        <w:t>• Weekly live online group sessions</w:t>
      </w:r>
    </w:p>
    <w:p>
      <w:r>
        <w:t>• Guided mindfulness practices</w:t>
      </w:r>
    </w:p>
    <w:p>
      <w:r>
        <w:t>• Psychoeducation on stress, anxiety, and depression</w:t>
      </w:r>
    </w:p>
    <w:p>
      <w:r>
        <w:t>• Home practice assignments</w:t>
      </w:r>
    </w:p>
    <w:p>
      <w:r>
        <w:t>• Group discussion in Maithili</w:t>
      </w:r>
    </w:p>
    <w:p>
      <w:r>
        <w:br/>
        <w:t>This programme is not a crisis service and is not a substitute for acute psychiatric care.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